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E80A" w14:textId="77777777" w:rsidR="00A73FC5" w:rsidRPr="004656E4" w:rsidRDefault="00000000">
      <w:pPr>
        <w:spacing w:after="40"/>
        <w:jc w:val="center"/>
        <w:rPr>
          <w:szCs w:val="18"/>
        </w:rPr>
      </w:pPr>
      <w:r w:rsidRPr="004656E4">
        <w:rPr>
          <w:b/>
          <w:color w:val="1F4E79"/>
          <w:szCs w:val="18"/>
        </w:rPr>
        <w:t>EUROPASS CV ŞABLONU</w:t>
      </w:r>
    </w:p>
    <w:p w14:paraId="691E8BE4" w14:textId="77777777" w:rsidR="00A73FC5" w:rsidRPr="004656E4" w:rsidRDefault="00000000">
      <w:pPr>
        <w:spacing w:after="140"/>
        <w:jc w:val="center"/>
        <w:rPr>
          <w:sz w:val="12"/>
          <w:szCs w:val="12"/>
        </w:rPr>
      </w:pPr>
      <w:r w:rsidRPr="004656E4">
        <w:rPr>
          <w:i/>
          <w:color w:val="666666"/>
          <w:sz w:val="12"/>
          <w:szCs w:val="12"/>
        </w:rPr>
        <w:t>Boş ve düzenlenebilir özgeçmiş örneği</w:t>
      </w:r>
    </w:p>
    <w:p w14:paraId="53E995E0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KİŞİSEL BİLGİLER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3FB8737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327895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 xml:space="preserve">Ad </w:t>
            </w: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  <w:t>Soyad</w:t>
            </w:r>
            <w:proofErr w:type="spellEnd"/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ECDB091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Adınızı ve soyadınızı yazınız</w:t>
            </w:r>
          </w:p>
        </w:tc>
      </w:tr>
      <w:tr w:rsidR="00A73FC5" w:rsidRPr="004656E4" w14:paraId="1925397B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37F08F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Adres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B87F094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İlçe / İl / Ülke</w:t>
            </w:r>
          </w:p>
        </w:tc>
      </w:tr>
      <w:tr w:rsidR="00A73FC5" w:rsidRPr="004656E4" w14:paraId="528D3EB2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41AE3B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Telefon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69FFBD7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+90 5__ ___ __ __</w:t>
            </w:r>
          </w:p>
        </w:tc>
      </w:tr>
      <w:tr w:rsidR="00A73FC5" w:rsidRPr="004656E4" w14:paraId="4A312A3E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FAB197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E-posta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1FCCC2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ornek@eposta.com</w:t>
            </w:r>
          </w:p>
        </w:tc>
      </w:tr>
      <w:tr w:rsidR="00A73FC5" w:rsidRPr="004656E4" w14:paraId="29AE7B3F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B2E7532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Doğum Tarihi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052F5D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GG.</w:t>
            </w:r>
            <w:proofErr w:type="gramStart"/>
            <w:r w:rsidRPr="004656E4">
              <w:rPr>
                <w:color w:val="666666"/>
                <w:sz w:val="12"/>
                <w:szCs w:val="12"/>
              </w:rPr>
              <w:t>AA.YYYY</w:t>
            </w:r>
            <w:proofErr w:type="gramEnd"/>
          </w:p>
        </w:tc>
      </w:tr>
      <w:tr w:rsidR="00A73FC5" w:rsidRPr="004656E4" w14:paraId="09CAC495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5BAEB91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Uyruğu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EEBDEB0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Uyruğunuzu yazınız</w:t>
            </w:r>
          </w:p>
        </w:tc>
      </w:tr>
      <w:tr w:rsidR="00A73FC5" w:rsidRPr="004656E4" w14:paraId="1DC658E3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2E435E9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LinkedIn / Portföy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7F504C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Bağlantı adresini yazınız</w:t>
            </w:r>
          </w:p>
        </w:tc>
      </w:tr>
    </w:tbl>
    <w:p w14:paraId="5D4CAE37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HEDEF POZİSYON / KİŞİSEL PROFİL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5E8BEA5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1C46532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  <w:t>Başvurulan</w:t>
            </w:r>
            <w:proofErr w:type="spellEnd"/>
            <w:r w:rsidRPr="004656E4">
              <w:rPr>
                <w:b/>
                <w:color w:val="1F4E79"/>
                <w:sz w:val="12"/>
                <w:szCs w:val="12"/>
              </w:rPr>
              <w:t xml:space="preserve"> </w:t>
            </w: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  <w:t>Pozisyon</w:t>
            </w:r>
            <w:proofErr w:type="spellEnd"/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66B1A9C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Pozisyon adını yazınız</w:t>
            </w:r>
          </w:p>
        </w:tc>
      </w:tr>
      <w:tr w:rsidR="00A73FC5" w:rsidRPr="004656E4" w14:paraId="7C9BC33A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CE68FF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Kısa Profil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42DD045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Kendinizi 3-4 cümleyle tanıtınız. Deneyiminiz, güçlü yönleriniz ve kariyer hedefiniz.</w:t>
            </w:r>
          </w:p>
        </w:tc>
      </w:tr>
    </w:tbl>
    <w:p w14:paraId="7E9D71F1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İŞ DENEYİMİ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005"/>
        <w:gridCol w:w="4706"/>
      </w:tblGrid>
      <w:tr w:rsidR="00A73FC5" w:rsidRPr="004656E4" w14:paraId="56DF9FD9" w14:textId="77777777">
        <w:trPr>
          <w:tblHeader/>
          <w:jc w:val="center"/>
        </w:trPr>
        <w:tc>
          <w:tcPr>
            <w:tcW w:w="1701" w:type="dxa"/>
            <w:shd w:val="clear" w:color="auto" w:fill="1F4E79"/>
          </w:tcPr>
          <w:p w14:paraId="79291DB6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Tarih</w:t>
            </w:r>
          </w:p>
        </w:tc>
        <w:tc>
          <w:tcPr>
            <w:tcW w:w="3005" w:type="dxa"/>
            <w:shd w:val="clear" w:color="auto" w:fill="1F4E79"/>
          </w:tcPr>
          <w:p w14:paraId="3965D65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Pozisyon ve Kurum</w:t>
            </w:r>
          </w:p>
        </w:tc>
        <w:tc>
          <w:tcPr>
            <w:tcW w:w="4706" w:type="dxa"/>
            <w:shd w:val="clear" w:color="auto" w:fill="1F4E79"/>
          </w:tcPr>
          <w:p w14:paraId="12DD8262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Görevler / Başarılar</w:t>
            </w:r>
          </w:p>
        </w:tc>
      </w:tr>
      <w:tr w:rsidR="00A73FC5" w:rsidRPr="004656E4" w14:paraId="06D5B8AF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352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F38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847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4A96A486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BC0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64EA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3A34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1B184BC7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750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914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C3FB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</w:tbl>
    <w:p w14:paraId="0E1FD1BC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EĞİTİM VE ÖĞRETİM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1"/>
        <w:gridCol w:w="3426"/>
        <w:gridCol w:w="4339"/>
      </w:tblGrid>
      <w:tr w:rsidR="00A73FC5" w:rsidRPr="004656E4" w14:paraId="5E46811B" w14:textId="77777777" w:rsidTr="004656E4">
        <w:trPr>
          <w:trHeight w:val="244"/>
          <w:tblHeader/>
          <w:jc w:val="center"/>
        </w:trPr>
        <w:tc>
          <w:tcPr>
            <w:tcW w:w="1711" w:type="dxa"/>
            <w:shd w:val="clear" w:color="auto" w:fill="1F4E79"/>
          </w:tcPr>
          <w:p w14:paraId="75BDD4D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Tarih</w:t>
            </w:r>
          </w:p>
        </w:tc>
        <w:tc>
          <w:tcPr>
            <w:tcW w:w="3426" w:type="dxa"/>
            <w:shd w:val="clear" w:color="auto" w:fill="1F4E79"/>
          </w:tcPr>
          <w:p w14:paraId="0E9C0BA3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Okul / Program</w:t>
            </w:r>
          </w:p>
        </w:tc>
        <w:tc>
          <w:tcPr>
            <w:tcW w:w="4339" w:type="dxa"/>
            <w:shd w:val="clear" w:color="auto" w:fill="1F4E79"/>
          </w:tcPr>
          <w:p w14:paraId="13772EAE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Derece ve Açıklama</w:t>
            </w:r>
          </w:p>
        </w:tc>
      </w:tr>
      <w:tr w:rsidR="00A73FC5" w:rsidRPr="004656E4" w14:paraId="691C8D27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D5FA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A9C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A70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782CA52E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0F6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7E8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924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4F5CC517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9D6A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0276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466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</w:tbl>
    <w:p w14:paraId="21FA4B13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KİŞİSEL BECERİLER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6F82637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A1ED08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Ana Dil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B3370F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Ana dilinizi yazınız</w:t>
            </w:r>
          </w:p>
        </w:tc>
      </w:tr>
      <w:tr w:rsidR="00A73FC5" w:rsidRPr="004656E4" w14:paraId="09BA624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782F9A7C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Yabancı Diller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5466C6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Dil ve seviye: örn. İngilizce - B2</w:t>
            </w:r>
          </w:p>
        </w:tc>
      </w:tr>
      <w:tr w:rsidR="00A73FC5" w:rsidRPr="004656E4" w14:paraId="65B29C0C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E59C923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İletişim Becerileri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5862126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Sunum, ekip iletişimi, müşteri ilişkileri vb.</w:t>
            </w:r>
          </w:p>
        </w:tc>
      </w:tr>
      <w:tr w:rsidR="00A73FC5" w:rsidRPr="004656E4" w14:paraId="7F9EF356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019721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Organizasyon / Yönetim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B3BC91B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Planlama, ekip yönetimi, proje takibi vb.</w:t>
            </w:r>
          </w:p>
        </w:tc>
      </w:tr>
      <w:tr w:rsidR="00A73FC5" w:rsidRPr="004656E4" w14:paraId="2905981B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FEA24F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Mesleki Beceriler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49952A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Pozisyona özgü teknik ve mesleki yetkinlikler</w:t>
            </w:r>
          </w:p>
        </w:tc>
      </w:tr>
      <w:tr w:rsidR="00A73FC5" w:rsidRPr="004656E4" w14:paraId="43E5931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6A914C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Dijital Beceriler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F900A3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MS Office, yazılım araçları, platformlar vb.</w:t>
            </w:r>
          </w:p>
        </w:tc>
      </w:tr>
      <w:tr w:rsidR="00A73FC5" w:rsidRPr="004656E4" w14:paraId="376378BA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94987E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Sürücü Belgesi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74F007A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Varsa sınıfını yazınız</w:t>
            </w:r>
          </w:p>
        </w:tc>
      </w:tr>
    </w:tbl>
    <w:p w14:paraId="7E1B3B3A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SERTİFİKALAR VE EĞİTİMLER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4706"/>
        <w:gridCol w:w="3288"/>
      </w:tblGrid>
      <w:tr w:rsidR="00A73FC5" w:rsidRPr="004656E4" w14:paraId="7E99B2D9" w14:textId="77777777">
        <w:trPr>
          <w:tblHeader/>
          <w:jc w:val="center"/>
        </w:trPr>
        <w:tc>
          <w:tcPr>
            <w:tcW w:w="1417" w:type="dxa"/>
            <w:shd w:val="clear" w:color="auto" w:fill="1F4E79"/>
          </w:tcPr>
          <w:p w14:paraId="75BC2118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Yıl</w:t>
            </w:r>
          </w:p>
        </w:tc>
        <w:tc>
          <w:tcPr>
            <w:tcW w:w="4706" w:type="dxa"/>
            <w:shd w:val="clear" w:color="auto" w:fill="1F4E79"/>
          </w:tcPr>
          <w:p w14:paraId="4D4E8DD4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Sertifika / Eğitim</w:t>
            </w:r>
          </w:p>
        </w:tc>
        <w:tc>
          <w:tcPr>
            <w:tcW w:w="3288" w:type="dxa"/>
            <w:shd w:val="clear" w:color="auto" w:fill="1F4E79"/>
          </w:tcPr>
          <w:p w14:paraId="59A3DE72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Kurum</w:t>
            </w:r>
          </w:p>
        </w:tc>
      </w:tr>
      <w:tr w:rsidR="00A73FC5" w:rsidRPr="004656E4" w14:paraId="4FD70868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1D3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1CCB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D8DD5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7AE11CCD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6A8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9FD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F82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5EE810F6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D17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B3B5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CD9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</w:tbl>
    <w:p w14:paraId="07DF8CAE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PROJELER / YAYINLAR / GÖNÜLLÜLÜK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3288"/>
        <w:gridCol w:w="4535"/>
      </w:tblGrid>
      <w:tr w:rsidR="00A73FC5" w:rsidRPr="004656E4" w14:paraId="5A356DE7" w14:textId="77777777">
        <w:trPr>
          <w:tblHeader/>
          <w:jc w:val="center"/>
        </w:trPr>
        <w:tc>
          <w:tcPr>
            <w:tcW w:w="1587" w:type="dxa"/>
            <w:shd w:val="clear" w:color="auto" w:fill="1F4E79"/>
          </w:tcPr>
          <w:p w14:paraId="2624A47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Tarih</w:t>
            </w:r>
          </w:p>
        </w:tc>
        <w:tc>
          <w:tcPr>
            <w:tcW w:w="3288" w:type="dxa"/>
            <w:shd w:val="clear" w:color="auto" w:fill="1F4E79"/>
          </w:tcPr>
          <w:p w14:paraId="66C70881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Başlık</w:t>
            </w:r>
          </w:p>
        </w:tc>
        <w:tc>
          <w:tcPr>
            <w:tcW w:w="4535" w:type="dxa"/>
            <w:shd w:val="clear" w:color="auto" w:fill="1F4E79"/>
          </w:tcPr>
          <w:p w14:paraId="7C9E266F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Açıklama</w:t>
            </w:r>
          </w:p>
        </w:tc>
      </w:tr>
      <w:tr w:rsidR="00A73FC5" w:rsidRPr="004656E4" w14:paraId="5A9E0BFF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213E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17B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EF2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63D9C624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204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700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6D5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  <w:tr w:rsidR="00A73FC5" w:rsidRPr="004656E4" w14:paraId="0666ED01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4DB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0C6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7C80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Tıklayıp yazınız...</w:t>
            </w:r>
          </w:p>
        </w:tc>
      </w:tr>
    </w:tbl>
    <w:p w14:paraId="359F032D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EK BİLGİLER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A313E01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0499796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Referanslar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2491ED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Talep hâlinde paylaşılacaktır veya referans bilgilerini yazınız</w:t>
            </w:r>
          </w:p>
        </w:tc>
      </w:tr>
      <w:tr w:rsidR="00A73FC5" w:rsidRPr="004656E4" w14:paraId="5B0610E9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E2477A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Ekler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80FA3A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Diploma, sertifika, portföy veya diğer belgeleri belirtiniz</w:t>
            </w:r>
          </w:p>
        </w:tc>
      </w:tr>
    </w:tbl>
    <w:p w14:paraId="3D29BCBA" w14:textId="33D45230" w:rsidR="004656E4" w:rsidRPr="004656E4" w:rsidRDefault="00000000" w:rsidP="004656E4">
      <w:pPr>
        <w:spacing w:before="160"/>
        <w:jc w:val="center"/>
        <w:rPr>
          <w:color w:val="666666"/>
          <w:sz w:val="12"/>
          <w:szCs w:val="12"/>
        </w:rPr>
      </w:pPr>
      <w:r w:rsidRPr="004656E4">
        <w:rPr>
          <w:color w:val="666666"/>
          <w:sz w:val="12"/>
          <w:szCs w:val="12"/>
        </w:rPr>
        <w:t xml:space="preserve">Not: Gri örnek metinleri </w:t>
      </w:r>
      <w:proofErr w:type="spellStart"/>
      <w:r w:rsidRPr="004656E4">
        <w:rPr>
          <w:color w:val="666666"/>
          <w:sz w:val="12"/>
          <w:szCs w:val="12"/>
        </w:rPr>
        <w:t>silerek</w:t>
      </w:r>
      <w:proofErr w:type="spellEnd"/>
      <w:r w:rsidRPr="004656E4">
        <w:rPr>
          <w:color w:val="666666"/>
          <w:sz w:val="12"/>
          <w:szCs w:val="12"/>
        </w:rPr>
        <w:t xml:space="preserve"> </w:t>
      </w:r>
      <w:proofErr w:type="spellStart"/>
      <w:r w:rsidRPr="004656E4">
        <w:rPr>
          <w:color w:val="666666"/>
          <w:sz w:val="12"/>
          <w:szCs w:val="12"/>
        </w:rPr>
        <w:t>kendi</w:t>
      </w:r>
      <w:proofErr w:type="spellEnd"/>
      <w:r w:rsidRPr="004656E4">
        <w:rPr>
          <w:color w:val="666666"/>
          <w:sz w:val="12"/>
          <w:szCs w:val="12"/>
        </w:rPr>
        <w:t xml:space="preserve"> </w:t>
      </w:r>
      <w:proofErr w:type="spellStart"/>
      <w:r w:rsidRPr="004656E4">
        <w:rPr>
          <w:color w:val="666666"/>
          <w:sz w:val="12"/>
          <w:szCs w:val="12"/>
        </w:rPr>
        <w:t>bilgilerinizi</w:t>
      </w:r>
      <w:proofErr w:type="spellEnd"/>
      <w:r w:rsidRPr="004656E4">
        <w:rPr>
          <w:color w:val="666666"/>
          <w:sz w:val="12"/>
          <w:szCs w:val="12"/>
        </w:rPr>
        <w:t xml:space="preserve"> </w:t>
      </w:r>
      <w:proofErr w:type="spellStart"/>
      <w:r w:rsidRPr="004656E4">
        <w:rPr>
          <w:color w:val="666666"/>
          <w:sz w:val="12"/>
          <w:szCs w:val="12"/>
        </w:rPr>
        <w:t>yazabilirsiniz</w:t>
      </w:r>
      <w:proofErr w:type="spellEnd"/>
      <w:r w:rsidRPr="004656E4">
        <w:rPr>
          <w:color w:val="666666"/>
          <w:sz w:val="12"/>
          <w:szCs w:val="12"/>
        </w:rPr>
        <w:t>.</w:t>
      </w:r>
    </w:p>
    <w:sectPr w:rsidR="004656E4" w:rsidRPr="004656E4" w:rsidSect="00034616">
      <w:pgSz w:w="12240" w:h="15840"/>
      <w:pgMar w:top="709" w:right="822" w:bottom="709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81FE" w14:textId="77777777" w:rsidR="000F0B65" w:rsidRDefault="000F0B65">
      <w:pPr>
        <w:spacing w:after="0" w:line="240" w:lineRule="auto"/>
      </w:pPr>
      <w:r>
        <w:separator/>
      </w:r>
    </w:p>
  </w:endnote>
  <w:endnote w:type="continuationSeparator" w:id="0">
    <w:p w14:paraId="154E11A9" w14:textId="77777777" w:rsidR="000F0B65" w:rsidRDefault="000F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2AFF" w14:textId="77777777" w:rsidR="000F0B65" w:rsidRDefault="000F0B65">
      <w:pPr>
        <w:spacing w:after="0" w:line="240" w:lineRule="auto"/>
      </w:pPr>
      <w:r>
        <w:separator/>
      </w:r>
    </w:p>
  </w:footnote>
  <w:footnote w:type="continuationSeparator" w:id="0">
    <w:p w14:paraId="54CA9954" w14:textId="77777777" w:rsidR="000F0B65" w:rsidRDefault="000F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200113">
    <w:abstractNumId w:val="8"/>
  </w:num>
  <w:num w:numId="2" w16cid:durableId="2043555952">
    <w:abstractNumId w:val="6"/>
  </w:num>
  <w:num w:numId="3" w16cid:durableId="103503164">
    <w:abstractNumId w:val="5"/>
  </w:num>
  <w:num w:numId="4" w16cid:durableId="1295597751">
    <w:abstractNumId w:val="4"/>
  </w:num>
  <w:num w:numId="5" w16cid:durableId="1478498844">
    <w:abstractNumId w:val="7"/>
  </w:num>
  <w:num w:numId="6" w16cid:durableId="1761901994">
    <w:abstractNumId w:val="3"/>
  </w:num>
  <w:num w:numId="7" w16cid:durableId="907155783">
    <w:abstractNumId w:val="2"/>
  </w:num>
  <w:num w:numId="8" w16cid:durableId="1979264252">
    <w:abstractNumId w:val="1"/>
  </w:num>
  <w:num w:numId="9" w16cid:durableId="137615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B65"/>
    <w:rsid w:val="0015074B"/>
    <w:rsid w:val="0029639D"/>
    <w:rsid w:val="00326F90"/>
    <w:rsid w:val="004656E4"/>
    <w:rsid w:val="00A73FC5"/>
    <w:rsid w:val="00A855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6A297"/>
  <w14:defaultImageDpi w14:val="300"/>
  <w15:docId w15:val="{1DFD6FA0-C90D-44D0-9820-E4F2CD7F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 Boş Şablon</dc:title>
  <dc:subject>Düzenlenebilir boş CV şablonu</dc:subject>
  <dc:creator>doğu demir</dc:creator>
  <cp:keywords/>
  <dc:description>generated by python-docx</dc:description>
  <cp:lastModifiedBy>doğu demir</cp:lastModifiedBy>
  <cp:revision>2</cp:revision>
  <dcterms:created xsi:type="dcterms:W3CDTF">2026-07-12T23:07:00Z</dcterms:created>
  <dcterms:modified xsi:type="dcterms:W3CDTF">2026-07-12T23:07:00Z</dcterms:modified>
  <cp:category/>
</cp:coreProperties>
</file>