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E80A" w14:textId="77777777" w:rsidR="00A73FC5" w:rsidRPr="004656E4" w:rsidRDefault="00000000">
      <w:pPr>
        <w:spacing w:after="40"/>
        <w:jc w:val="center"/>
        <w:rPr>
          <w:szCs w:val="18"/>
        </w:rPr>
      </w:pPr>
      <w:r w:rsidRPr="004656E4">
        <w:rPr>
          <w:b/>
          <w:color w:val="1F4E79"/>
          <w:szCs w:val="18"/>
        </w:rPr>
        <w:t>EUROPASS CV TEMPLATE</w:t>
      </w:r>
    </w:p>
    <w:p w14:paraId="691E8BE4" w14:textId="77777777" w:rsidR="00A73FC5" w:rsidRPr="004656E4" w:rsidRDefault="00000000">
      <w:pPr>
        <w:spacing w:after="140"/>
        <w:jc w:val="center"/>
        <w:rPr>
          <w:sz w:val="12"/>
          <w:szCs w:val="12"/>
        </w:rPr>
      </w:pPr>
      <w:r w:rsidRPr="004656E4">
        <w:rPr>
          <w:i/>
          <w:color w:val="666666"/>
          <w:sz w:val="12"/>
          <w:szCs w:val="12"/>
        </w:rPr>
        <w:t>Blank and editable CV template</w:t>
      </w:r>
    </w:p>
    <w:p w14:paraId="53E995E0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PERSONAL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3FB8737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327895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Full Name</w:t>
            </w: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</w:r>
            <w:proofErr w:type="spellEnd"/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ECDB091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your full name</w:t>
            </w:r>
          </w:p>
        </w:tc>
      </w:tr>
      <w:tr w:rsidR="00A73FC5" w:rsidRPr="004656E4" w14:paraId="1925397B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37F08F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Address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B87F094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District / City / Country</w:t>
            </w:r>
          </w:p>
        </w:tc>
      </w:tr>
      <w:tr w:rsidR="00A73FC5" w:rsidRPr="004656E4" w14:paraId="528D3EB2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41AE3B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Phone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69FFBD7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+__ ___ ___ ____</w:t>
            </w:r>
          </w:p>
        </w:tc>
      </w:tr>
      <w:tr w:rsidR="00A73FC5" w:rsidRPr="004656E4" w14:paraId="4A312A3E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FAB197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Email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1FCCC2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example@email.com</w:t>
            </w:r>
          </w:p>
        </w:tc>
      </w:tr>
      <w:tr w:rsidR="00A73FC5" w:rsidRPr="004656E4" w14:paraId="29AE7B3F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B2E7532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Date of Birth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052F5D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DD.MM.YYYY</w:t>
            </w:r>
            <w:proofErr w:type="gramStart"/>
            <w:r w:rsidRPr="004656E4">
              <w:rPr>
                <w:color w:val="666666"/>
                <w:sz w:val="12"/>
                <w:szCs w:val="12"/>
              </w:rPr>
            </w:r>
            <w:proofErr w:type="gramEnd"/>
          </w:p>
        </w:tc>
      </w:tr>
      <w:tr w:rsidR="00A73FC5" w:rsidRPr="004656E4" w14:paraId="09CAC495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5BAEB91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Nationality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EEBDEB0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your nationality</w:t>
            </w:r>
          </w:p>
        </w:tc>
      </w:tr>
      <w:tr w:rsidR="00A73FC5" w:rsidRPr="004656E4" w14:paraId="1DC658E3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2E435E9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LinkedIn / Portfolio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7F504C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the link</w:t>
            </w:r>
          </w:p>
        </w:tc>
      </w:tr>
    </w:tbl>
    <w:p w14:paraId="5D4CAE37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TARGET POSITION / PERSONAL PROFILE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5E8BEA5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1C46532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  <w:t>Position Applied For</w:t>
            </w:r>
            <w:proofErr w:type="spellEnd"/>
            <w:r w:rsidRPr="004656E4">
              <w:rPr>
                <w:b/>
                <w:color w:val="1F4E79"/>
                <w:sz w:val="12"/>
                <w:szCs w:val="12"/>
              </w:rPr>
            </w:r>
            <w:proofErr w:type="spellStart"/>
            <w:r w:rsidRPr="004656E4">
              <w:rPr>
                <w:b/>
                <w:color w:val="1F4E79"/>
                <w:sz w:val="12"/>
                <w:szCs w:val="12"/>
              </w:rPr>
            </w:r>
            <w:proofErr w:type="spellEnd"/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66B1A9C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the position title</w:t>
            </w:r>
          </w:p>
        </w:tc>
      </w:tr>
      <w:tr w:rsidR="00A73FC5" w:rsidRPr="004656E4" w14:paraId="7C9BC33A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CE68FF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Short Profile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42DD045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Introduce yourself in 3-4 sentences. Mention your experience, strengths and career goal.</w:t>
            </w:r>
          </w:p>
        </w:tc>
      </w:tr>
    </w:tbl>
    <w:p w14:paraId="7E9D71F1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WORK EXPERIENCE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005"/>
        <w:gridCol w:w="4706"/>
      </w:tblGrid>
      <w:tr w:rsidR="00A73FC5" w:rsidRPr="004656E4" w14:paraId="56DF9FD9" w14:textId="77777777">
        <w:trPr>
          <w:tblHeader/>
          <w:jc w:val="center"/>
        </w:trPr>
        <w:tc>
          <w:tcPr>
            <w:tcW w:w="1701" w:type="dxa"/>
            <w:shd w:val="clear" w:color="auto" w:fill="1F4E79"/>
          </w:tcPr>
          <w:p w14:paraId="79291DB6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Date</w:t>
            </w:r>
          </w:p>
        </w:tc>
        <w:tc>
          <w:tcPr>
            <w:tcW w:w="3005" w:type="dxa"/>
            <w:shd w:val="clear" w:color="auto" w:fill="1F4E79"/>
          </w:tcPr>
          <w:p w14:paraId="3965D65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Position and Organisation</w:t>
            </w:r>
          </w:p>
        </w:tc>
        <w:tc>
          <w:tcPr>
            <w:tcW w:w="4706" w:type="dxa"/>
            <w:shd w:val="clear" w:color="auto" w:fill="1F4E79"/>
          </w:tcPr>
          <w:p w14:paraId="12DD8262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Responsibilities / Achievements</w:t>
            </w:r>
          </w:p>
        </w:tc>
      </w:tr>
      <w:tr w:rsidR="00A73FC5" w:rsidRPr="004656E4" w14:paraId="06D5B8AF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4352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7F38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6847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4A96A486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ABC0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D64EA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53A34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1B184BC7" w14:textId="77777777">
        <w:trPr>
          <w:jc w:val="center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2750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00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C0914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1C3FB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</w:tbl>
    <w:p w14:paraId="0E1FD1BC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EDUCATION AND TRAINING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11"/>
        <w:gridCol w:w="3426"/>
        <w:gridCol w:w="4339"/>
      </w:tblGrid>
      <w:tr w:rsidR="00A73FC5" w:rsidRPr="004656E4" w14:paraId="5E46811B" w14:textId="77777777" w:rsidTr="004656E4">
        <w:trPr>
          <w:trHeight w:val="244"/>
          <w:tblHeader/>
          <w:jc w:val="center"/>
        </w:trPr>
        <w:tc>
          <w:tcPr>
            <w:tcW w:w="1711" w:type="dxa"/>
            <w:shd w:val="clear" w:color="auto" w:fill="1F4E79"/>
          </w:tcPr>
          <w:p w14:paraId="75BDD4D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Date</w:t>
            </w:r>
          </w:p>
        </w:tc>
        <w:tc>
          <w:tcPr>
            <w:tcW w:w="3426" w:type="dxa"/>
            <w:shd w:val="clear" w:color="auto" w:fill="1F4E79"/>
          </w:tcPr>
          <w:p w14:paraId="0E9C0BA3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School / Programme</w:t>
            </w:r>
          </w:p>
        </w:tc>
        <w:tc>
          <w:tcPr>
            <w:tcW w:w="4339" w:type="dxa"/>
            <w:shd w:val="clear" w:color="auto" w:fill="1F4E79"/>
          </w:tcPr>
          <w:p w14:paraId="13772EAE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Degree and Description</w:t>
            </w:r>
          </w:p>
        </w:tc>
      </w:tr>
      <w:tr w:rsidR="00A73FC5" w:rsidRPr="004656E4" w14:paraId="691C8D27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3D5FA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CA9C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DA70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782CA52E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0F6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C7E8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F924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4F5CC517" w14:textId="77777777" w:rsidTr="004656E4">
        <w:trPr>
          <w:trHeight w:val="244"/>
          <w:jc w:val="center"/>
        </w:trPr>
        <w:tc>
          <w:tcPr>
            <w:tcW w:w="171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9D6A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42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D0276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339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4466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</w:tbl>
    <w:p w14:paraId="21FA4B13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PERSONAL SKILLS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6F82637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A1ED08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Mother Tongue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B3370F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your mother tongue</w:t>
            </w:r>
          </w:p>
        </w:tc>
      </w:tr>
      <w:tr w:rsidR="00A73FC5" w:rsidRPr="004656E4" w14:paraId="09BA624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782F9A7C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Foreign Languages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5466C6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Language and level: e.g. English - B2</w:t>
            </w:r>
          </w:p>
        </w:tc>
      </w:tr>
      <w:tr w:rsidR="00A73FC5" w:rsidRPr="004656E4" w14:paraId="65B29C0C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4E59C923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Communication Skills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5862126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Presentation, teamwork, customer relations, etc.</w:t>
            </w:r>
          </w:p>
        </w:tc>
      </w:tr>
      <w:tr w:rsidR="00A73FC5" w:rsidRPr="004656E4" w14:paraId="7F9EF356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019721F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Organisational / Management Skills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B3BC91B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Planning, team management, project tracking, etc.</w:t>
            </w:r>
          </w:p>
        </w:tc>
      </w:tr>
      <w:tr w:rsidR="00A73FC5" w:rsidRPr="004656E4" w14:paraId="2905981B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FEA24F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Job-related Skills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49952A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Technical and professional skills relevant to the position</w:t>
            </w:r>
          </w:p>
        </w:tc>
      </w:tr>
      <w:tr w:rsidR="00A73FC5" w:rsidRPr="004656E4" w14:paraId="43E5931D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6A914CE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Digital Skills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2F900A3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MS Office, software tools, platforms, etc.</w:t>
            </w:r>
          </w:p>
        </w:tc>
      </w:tr>
      <w:tr w:rsidR="00A73FC5" w:rsidRPr="004656E4" w14:paraId="376378BA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594987E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Driving Licence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74F007AD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Enter the category, if applicable</w:t>
            </w:r>
          </w:p>
        </w:tc>
      </w:tr>
    </w:tbl>
    <w:p w14:paraId="7E1B3B3A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CERTIFICATES AND TRAINING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4706"/>
        <w:gridCol w:w="3288"/>
      </w:tblGrid>
      <w:tr w:rsidR="00A73FC5" w:rsidRPr="004656E4" w14:paraId="7E99B2D9" w14:textId="77777777">
        <w:trPr>
          <w:tblHeader/>
          <w:jc w:val="center"/>
        </w:trPr>
        <w:tc>
          <w:tcPr>
            <w:tcW w:w="1417" w:type="dxa"/>
            <w:shd w:val="clear" w:color="auto" w:fill="1F4E79"/>
          </w:tcPr>
          <w:p w14:paraId="75BC2118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Year</w:t>
            </w:r>
          </w:p>
        </w:tc>
        <w:tc>
          <w:tcPr>
            <w:tcW w:w="4706" w:type="dxa"/>
            <w:shd w:val="clear" w:color="auto" w:fill="1F4E79"/>
          </w:tcPr>
          <w:p w14:paraId="4D4E8DD4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Certificate / Training</w:t>
            </w:r>
          </w:p>
        </w:tc>
        <w:tc>
          <w:tcPr>
            <w:tcW w:w="3288" w:type="dxa"/>
            <w:shd w:val="clear" w:color="auto" w:fill="1F4E79"/>
          </w:tcPr>
          <w:p w14:paraId="59A3DE72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Institution</w:t>
            </w:r>
          </w:p>
        </w:tc>
      </w:tr>
      <w:tr w:rsidR="00A73FC5" w:rsidRPr="004656E4" w14:paraId="4FD70868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1D3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1CCB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D8DD5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7AE11CCD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A6A8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49FD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4F829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5EE810F6" w14:textId="77777777">
        <w:trPr>
          <w:jc w:val="center"/>
        </w:trPr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AD17F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3B3B5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1CD91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</w:tbl>
    <w:p w14:paraId="07DF8CAE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PROJECTS / PUBLICATIONS / VOLUNTEERING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87"/>
        <w:gridCol w:w="3288"/>
        <w:gridCol w:w="4535"/>
      </w:tblGrid>
      <w:tr w:rsidR="00A73FC5" w:rsidRPr="004656E4" w14:paraId="5A356DE7" w14:textId="77777777">
        <w:trPr>
          <w:tblHeader/>
          <w:jc w:val="center"/>
        </w:trPr>
        <w:tc>
          <w:tcPr>
            <w:tcW w:w="1587" w:type="dxa"/>
            <w:shd w:val="clear" w:color="auto" w:fill="1F4E79"/>
          </w:tcPr>
          <w:p w14:paraId="2624A47D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Date</w:t>
            </w:r>
          </w:p>
        </w:tc>
        <w:tc>
          <w:tcPr>
            <w:tcW w:w="3288" w:type="dxa"/>
            <w:shd w:val="clear" w:color="auto" w:fill="1F4E79"/>
          </w:tcPr>
          <w:p w14:paraId="66C70881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Title</w:t>
            </w:r>
          </w:p>
        </w:tc>
        <w:tc>
          <w:tcPr>
            <w:tcW w:w="4535" w:type="dxa"/>
            <w:shd w:val="clear" w:color="auto" w:fill="1F4E79"/>
          </w:tcPr>
          <w:p w14:paraId="7C9E266F" w14:textId="77777777" w:rsidR="00A73FC5" w:rsidRPr="004656E4" w:rsidRDefault="00000000">
            <w:pPr>
              <w:jc w:val="center"/>
              <w:rPr>
                <w:sz w:val="12"/>
                <w:szCs w:val="12"/>
              </w:rPr>
            </w:pPr>
            <w:r w:rsidRPr="004656E4">
              <w:rPr>
                <w:b/>
                <w:color w:val="FFFFFF"/>
                <w:sz w:val="12"/>
                <w:szCs w:val="12"/>
              </w:rPr>
              <w:t>Description</w:t>
            </w:r>
          </w:p>
        </w:tc>
      </w:tr>
      <w:tr w:rsidR="00A73FC5" w:rsidRPr="004656E4" w14:paraId="5A9E0BFF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6213E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F617B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EF23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63D9C624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F204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5700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76D52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  <w:tr w:rsidR="00A73FC5" w:rsidRPr="004656E4" w14:paraId="0666ED01" w14:textId="77777777">
        <w:trPr>
          <w:jc w:val="center"/>
        </w:trPr>
        <w:tc>
          <w:tcPr>
            <w:tcW w:w="158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34DBD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328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A0C67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  <w:tc>
          <w:tcPr>
            <w:tcW w:w="45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A7C80" w14:textId="77777777" w:rsidR="00A73FC5" w:rsidRPr="004656E4" w:rsidRDefault="00000000">
            <w:pPr>
              <w:rPr>
                <w:sz w:val="12"/>
                <w:szCs w:val="12"/>
              </w:rPr>
            </w:pPr>
            <w:r w:rsidRPr="004656E4">
              <w:rPr>
                <w:color w:val="888888"/>
                <w:sz w:val="12"/>
                <w:szCs w:val="12"/>
              </w:rPr>
              <w:t>Click and type...</w:t>
            </w:r>
          </w:p>
        </w:tc>
      </w:tr>
    </w:tbl>
    <w:p w14:paraId="359F032D" w14:textId="77777777" w:rsidR="00A73FC5" w:rsidRPr="004656E4" w:rsidRDefault="00000000">
      <w:pPr>
        <w:pBdr>
          <w:bottom w:val="single" w:sz="8" w:space="2" w:color="1F4E79"/>
        </w:pBdr>
        <w:spacing w:before="160" w:after="60"/>
        <w:rPr>
          <w:sz w:val="12"/>
          <w:szCs w:val="12"/>
        </w:rPr>
      </w:pPr>
      <w:r w:rsidRPr="004656E4">
        <w:rPr>
          <w:b/>
          <w:color w:val="1F4E79"/>
          <w:sz w:val="12"/>
          <w:szCs w:val="12"/>
        </w:rPr>
        <w:t>ADDITIONAL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38"/>
        <w:gridCol w:w="6973"/>
      </w:tblGrid>
      <w:tr w:rsidR="00A73FC5" w:rsidRPr="004656E4" w14:paraId="1A313E01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30499796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References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12491ED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Available upon request, or enter reference details</w:t>
            </w:r>
          </w:p>
        </w:tc>
      </w:tr>
      <w:tr w:rsidR="00A73FC5" w:rsidRPr="004656E4" w14:paraId="5B0610E9" w14:textId="77777777">
        <w:trPr>
          <w:jc w:val="center"/>
        </w:trPr>
        <w:tc>
          <w:tcPr>
            <w:tcW w:w="2438" w:type="dxa"/>
            <w:shd w:val="clear" w:color="auto" w:fill="D9EAF7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6E2477AA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b/>
                <w:color w:val="1F4E79"/>
                <w:sz w:val="12"/>
                <w:szCs w:val="12"/>
              </w:rPr>
              <w:t>Attachments</w:t>
            </w:r>
          </w:p>
        </w:tc>
        <w:tc>
          <w:tcPr>
            <w:tcW w:w="6973" w:type="dxa"/>
            <w:tcMar>
              <w:top w:w="65" w:type="dxa"/>
              <w:left w:w="100" w:type="dxa"/>
              <w:bottom w:w="65" w:type="dxa"/>
              <w:right w:w="100" w:type="dxa"/>
            </w:tcMar>
            <w:vAlign w:val="center"/>
          </w:tcPr>
          <w:p w14:paraId="080FA3A8" w14:textId="77777777" w:rsidR="00A73FC5" w:rsidRPr="004656E4" w:rsidRDefault="00000000">
            <w:pPr>
              <w:spacing w:after="0"/>
              <w:rPr>
                <w:sz w:val="12"/>
                <w:szCs w:val="12"/>
              </w:rPr>
            </w:pPr>
            <w:r w:rsidRPr="004656E4">
              <w:rPr>
                <w:color w:val="666666"/>
                <w:sz w:val="12"/>
                <w:szCs w:val="12"/>
              </w:rPr>
              <w:t>List diplomas, certificates, portfolio or other documents</w:t>
            </w:r>
          </w:p>
        </w:tc>
      </w:tr>
    </w:tbl>
    <w:p w14:paraId="3D29BCBA" w14:textId="33D45230" w:rsidR="004656E4" w:rsidRPr="004656E4" w:rsidRDefault="00000000" w:rsidP="004656E4">
      <w:pPr>
        <w:spacing w:before="160"/>
        <w:jc w:val="center"/>
        <w:rPr>
          <w:color w:val="666666"/>
          <w:sz w:val="12"/>
          <w:szCs w:val="12"/>
        </w:rPr>
      </w:pPr>
      <w:r w:rsidRPr="004656E4">
        <w:rPr>
          <w:color w:val="666666"/>
          <w:sz w:val="12"/>
          <w:szCs w:val="12"/>
        </w:rPr>
        <w:t>Note: Delete the grey sample text and enter your own information.</w:t>
      </w:r>
      <w:proofErr w:type="spellStart"/>
      <w:r w:rsidRPr="004656E4">
        <w:rPr>
          <w:color w:val="666666"/>
          <w:sz w:val="12"/>
          <w:szCs w:val="12"/>
        </w:rPr>
      </w:r>
      <w:proofErr w:type="spellEnd"/>
      <w:r w:rsidRPr="004656E4">
        <w:rPr>
          <w:color w:val="666666"/>
          <w:sz w:val="12"/>
          <w:szCs w:val="12"/>
        </w:rPr>
      </w:r>
      <w:proofErr w:type="spellStart"/>
      <w:r w:rsidRPr="004656E4">
        <w:rPr>
          <w:color w:val="666666"/>
          <w:sz w:val="12"/>
          <w:szCs w:val="12"/>
        </w:rPr>
      </w:r>
      <w:proofErr w:type="spellEnd"/>
      <w:r w:rsidRPr="004656E4">
        <w:rPr>
          <w:color w:val="666666"/>
          <w:sz w:val="12"/>
          <w:szCs w:val="12"/>
        </w:rPr>
      </w:r>
      <w:proofErr w:type="spellStart"/>
      <w:r w:rsidRPr="004656E4">
        <w:rPr>
          <w:color w:val="666666"/>
          <w:sz w:val="12"/>
          <w:szCs w:val="12"/>
        </w:rPr>
      </w:r>
      <w:proofErr w:type="spellEnd"/>
      <w:r w:rsidRPr="004656E4">
        <w:rPr>
          <w:color w:val="666666"/>
          <w:sz w:val="12"/>
          <w:szCs w:val="12"/>
        </w:rPr>
      </w:r>
      <w:proofErr w:type="spellStart"/>
      <w:r w:rsidRPr="004656E4">
        <w:rPr>
          <w:color w:val="666666"/>
          <w:sz w:val="12"/>
          <w:szCs w:val="12"/>
        </w:rPr>
      </w:r>
      <w:proofErr w:type="spellEnd"/>
      <w:r w:rsidRPr="004656E4">
        <w:rPr>
          <w:color w:val="666666"/>
          <w:sz w:val="12"/>
          <w:szCs w:val="12"/>
        </w:rPr>
      </w:r>
    </w:p>
    <w:sectPr w:rsidR="004656E4" w:rsidRPr="004656E4" w:rsidSect="00034616">
      <w:pgSz w:w="12240" w:h="15840"/>
      <w:pgMar w:top="709" w:right="822" w:bottom="709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81FE" w14:textId="77777777" w:rsidR="000F0B65" w:rsidRDefault="000F0B65">
      <w:pPr>
        <w:spacing w:after="0" w:line="240" w:lineRule="auto"/>
      </w:pPr>
      <w:r>
        <w:separator/>
      </w:r>
    </w:p>
  </w:endnote>
  <w:endnote w:type="continuationSeparator" w:id="0">
    <w:p w14:paraId="154E11A9" w14:textId="77777777" w:rsidR="000F0B65" w:rsidRDefault="000F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2AFF" w14:textId="77777777" w:rsidR="000F0B65" w:rsidRDefault="000F0B65">
      <w:pPr>
        <w:spacing w:after="0" w:line="240" w:lineRule="auto"/>
      </w:pPr>
      <w:r>
        <w:separator/>
      </w:r>
    </w:p>
  </w:footnote>
  <w:footnote w:type="continuationSeparator" w:id="0">
    <w:p w14:paraId="54CA9954" w14:textId="77777777" w:rsidR="000F0B65" w:rsidRDefault="000F0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4200113">
    <w:abstractNumId w:val="8"/>
  </w:num>
  <w:num w:numId="2" w16cid:durableId="2043555952">
    <w:abstractNumId w:val="6"/>
  </w:num>
  <w:num w:numId="3" w16cid:durableId="103503164">
    <w:abstractNumId w:val="5"/>
  </w:num>
  <w:num w:numId="4" w16cid:durableId="1295597751">
    <w:abstractNumId w:val="4"/>
  </w:num>
  <w:num w:numId="5" w16cid:durableId="1478498844">
    <w:abstractNumId w:val="7"/>
  </w:num>
  <w:num w:numId="6" w16cid:durableId="1761901994">
    <w:abstractNumId w:val="3"/>
  </w:num>
  <w:num w:numId="7" w16cid:durableId="907155783">
    <w:abstractNumId w:val="2"/>
  </w:num>
  <w:num w:numId="8" w16cid:durableId="1979264252">
    <w:abstractNumId w:val="1"/>
  </w:num>
  <w:num w:numId="9" w16cid:durableId="137615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B65"/>
    <w:rsid w:val="0015074B"/>
    <w:rsid w:val="0029639D"/>
    <w:rsid w:val="00326F90"/>
    <w:rsid w:val="004656E4"/>
    <w:rsid w:val="00A73FC5"/>
    <w:rsid w:val="00A8555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6A297"/>
  <w14:defaultImageDpi w14:val="300"/>
  <w15:docId w15:val="{1DFD6FA0-C90D-44D0-9820-E4F2CD7F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 English Editable Template</dc:title>
  <dc:subject>Blank and editable Europass-style CV template in English</dc:subject>
  <dc:creator>doğu demir</dc:creator>
  <cp:keywords/>
  <dc:description>generated by python-docx</dc:description>
  <cp:lastModifiedBy>doğu demir</cp:lastModifiedBy>
  <cp:revision>2</cp:revision>
  <dcterms:created xsi:type="dcterms:W3CDTF">2026-07-12T23:07:00Z</dcterms:created>
  <dcterms:modified xsi:type="dcterms:W3CDTF">2026-07-12T23:07:00Z</dcterms:modified>
  <cp:category/>
</cp:coreProperties>
</file>